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6"/>
          <w:szCs w:val="26"/>
        </w:rPr>
      </w:pPr>
      <w:r>
        <w:rPr>
          <w:rFonts w:ascii="Times New Roman" w:eastAsia="Times New Roman" w:hAnsi="Times New Roman" w:cs="Times New Roman"/>
          <w:sz w:val="26"/>
          <w:szCs w:val="26"/>
        </w:rPr>
        <w:t>ПОСТАНОВЛЕНИЕ</w:t>
      </w:r>
    </w:p>
    <w:p>
      <w:pPr>
        <w:spacing w:before="0" w:after="0"/>
        <w:jc w:val="center"/>
        <w:rPr>
          <w:sz w:val="26"/>
          <w:szCs w:val="26"/>
        </w:rPr>
      </w:pPr>
      <w:r>
        <w:rPr>
          <w:rFonts w:ascii="Times New Roman" w:eastAsia="Times New Roman" w:hAnsi="Times New Roman" w:cs="Times New Roman"/>
          <w:sz w:val="26"/>
          <w:szCs w:val="26"/>
        </w:rPr>
        <w:t>о назначении административного наказания</w:t>
      </w:r>
    </w:p>
    <w:p>
      <w:pPr>
        <w:spacing w:before="0" w:after="0"/>
        <w:jc w:val="center"/>
        <w:rPr>
          <w:sz w:val="26"/>
          <w:szCs w:val="26"/>
        </w:rPr>
      </w:pPr>
    </w:p>
    <w:p>
      <w:pPr>
        <w:spacing w:before="0" w:after="0"/>
        <w:jc w:val="both"/>
        <w:rPr>
          <w:sz w:val="26"/>
          <w:szCs w:val="26"/>
        </w:rPr>
      </w:pP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07 июля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2025 года</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Исполняющий обязанности мирового судьи судебного участка №3 Ханты-Мансийского судебного района ХМАО-Югра - мировой судья судебного участка №6 Ханты-Мансийского судебного района ХМАО-Югра Артюх О.П.,</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в помещении мир</w:t>
      </w:r>
      <w:r>
        <w:rPr>
          <w:rFonts w:ascii="Times New Roman" w:eastAsia="Times New Roman" w:hAnsi="Times New Roman" w:cs="Times New Roman"/>
          <w:sz w:val="26"/>
          <w:szCs w:val="26"/>
        </w:rPr>
        <w:t>ового судьи судебного участка №6</w:t>
      </w:r>
      <w:r>
        <w:rPr>
          <w:rFonts w:ascii="Times New Roman" w:eastAsia="Times New Roman" w:hAnsi="Times New Roman" w:cs="Times New Roman"/>
          <w:sz w:val="26"/>
          <w:szCs w:val="26"/>
        </w:rPr>
        <w:t xml:space="preserve"> Ханты-Мансийского судебного района </w:t>
      </w:r>
      <w:r>
        <w:rPr>
          <w:rFonts w:ascii="Times New Roman" w:eastAsia="Times New Roman" w:hAnsi="Times New Roman" w:cs="Times New Roman"/>
          <w:sz w:val="26"/>
          <w:szCs w:val="26"/>
        </w:rPr>
        <w:t xml:space="preserve">по адресу: </w:t>
      </w: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ул.Ленина</w:t>
      </w:r>
      <w:r>
        <w:rPr>
          <w:rFonts w:ascii="Times New Roman" w:eastAsia="Times New Roman" w:hAnsi="Times New Roman" w:cs="Times New Roman"/>
          <w:sz w:val="26"/>
          <w:szCs w:val="26"/>
        </w:rPr>
        <w:t xml:space="preserve"> д.87/1 </w:t>
      </w:r>
      <w:r>
        <w:rPr>
          <w:rFonts w:ascii="Times New Roman" w:eastAsia="Times New Roman" w:hAnsi="Times New Roman" w:cs="Times New Roman"/>
          <w:sz w:val="26"/>
          <w:szCs w:val="26"/>
        </w:rPr>
        <w:t xml:space="preserve">дело об административном правонарушении, предусмотренном ч.1 ст.12.8 КоАП РФ, в отношении: </w:t>
      </w:r>
    </w:p>
    <w:p>
      <w:pPr>
        <w:spacing w:before="0" w:after="0"/>
        <w:ind w:firstLine="709"/>
        <w:jc w:val="both"/>
        <w:rPr>
          <w:sz w:val="26"/>
          <w:szCs w:val="26"/>
        </w:rPr>
      </w:pPr>
      <w:r>
        <w:rPr>
          <w:rFonts w:ascii="Times New Roman" w:eastAsia="Times New Roman" w:hAnsi="Times New Roman" w:cs="Times New Roman"/>
          <w:sz w:val="26"/>
          <w:szCs w:val="26"/>
        </w:rPr>
        <w:t>Кугаевского</w:t>
      </w:r>
      <w:r>
        <w:rPr>
          <w:rFonts w:ascii="Times New Roman" w:eastAsia="Times New Roman" w:hAnsi="Times New Roman" w:cs="Times New Roman"/>
          <w:sz w:val="26"/>
          <w:szCs w:val="26"/>
        </w:rPr>
        <w:t xml:space="preserve"> Андрея Валерьевича</w:t>
      </w:r>
      <w:r>
        <w:rPr>
          <w:rFonts w:ascii="Times New Roman" w:eastAsia="Times New Roman" w:hAnsi="Times New Roman" w:cs="Times New Roman"/>
          <w:sz w:val="26"/>
          <w:szCs w:val="26"/>
        </w:rPr>
        <w:t xml:space="preserve">, </w:t>
      </w:r>
      <w:r>
        <w:rPr>
          <w:rStyle w:val="cat-UserDefinedgrp-32rplc-8"/>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работающего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ранее </w:t>
      </w:r>
      <w:r>
        <w:rPr>
          <w:rFonts w:ascii="Times New Roman" w:eastAsia="Times New Roman" w:hAnsi="Times New Roman" w:cs="Times New Roman"/>
          <w:sz w:val="26"/>
          <w:szCs w:val="26"/>
        </w:rPr>
        <w:t>привлекавшегося</w:t>
      </w:r>
      <w:r>
        <w:rPr>
          <w:rFonts w:ascii="Times New Roman" w:eastAsia="Times New Roman" w:hAnsi="Times New Roman" w:cs="Times New Roman"/>
          <w:sz w:val="26"/>
          <w:szCs w:val="26"/>
        </w:rPr>
        <w:t xml:space="preserve"> к административной ответственности,</w:t>
      </w:r>
    </w:p>
    <w:p>
      <w:pPr>
        <w:spacing w:before="0" w:after="0"/>
        <w:jc w:val="center"/>
        <w:rPr>
          <w:sz w:val="26"/>
          <w:szCs w:val="26"/>
        </w:rPr>
      </w:pPr>
      <w:r>
        <w:rPr>
          <w:rFonts w:ascii="Times New Roman" w:eastAsia="Times New Roman" w:hAnsi="Times New Roman" w:cs="Times New Roman"/>
          <w:sz w:val="26"/>
          <w:szCs w:val="26"/>
        </w:rPr>
        <w:t xml:space="preserve">у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01 июля 2025</w:t>
      </w:r>
      <w:r>
        <w:rPr>
          <w:rFonts w:ascii="Times New Roman" w:eastAsia="Times New Roman" w:hAnsi="Times New Roman" w:cs="Times New Roman"/>
          <w:sz w:val="26"/>
          <w:szCs w:val="26"/>
        </w:rPr>
        <w:t xml:space="preserve"> года в </w:t>
      </w:r>
      <w:r>
        <w:rPr>
          <w:rFonts w:ascii="Times New Roman" w:eastAsia="Times New Roman" w:hAnsi="Times New Roman" w:cs="Times New Roman"/>
          <w:sz w:val="26"/>
          <w:szCs w:val="26"/>
        </w:rPr>
        <w:t>00</w:t>
      </w:r>
      <w:r>
        <w:rPr>
          <w:rFonts w:ascii="Times New Roman" w:eastAsia="Times New Roman" w:hAnsi="Times New Roman" w:cs="Times New Roman"/>
          <w:sz w:val="26"/>
          <w:szCs w:val="26"/>
        </w:rPr>
        <w:t xml:space="preserve"> час. </w:t>
      </w:r>
      <w:r>
        <w:rPr>
          <w:rFonts w:ascii="Times New Roman" w:eastAsia="Times New Roman" w:hAnsi="Times New Roman" w:cs="Times New Roman"/>
          <w:sz w:val="26"/>
          <w:szCs w:val="26"/>
        </w:rPr>
        <w:t>01</w:t>
      </w:r>
      <w:r>
        <w:rPr>
          <w:rFonts w:ascii="Times New Roman" w:eastAsia="Times New Roman" w:hAnsi="Times New Roman" w:cs="Times New Roman"/>
          <w:sz w:val="26"/>
          <w:szCs w:val="26"/>
        </w:rPr>
        <w:t xml:space="preserve"> мин. </w:t>
      </w:r>
      <w:r>
        <w:rPr>
          <w:rFonts w:ascii="Times New Roman" w:eastAsia="Times New Roman" w:hAnsi="Times New Roman" w:cs="Times New Roman"/>
          <w:sz w:val="26"/>
          <w:szCs w:val="26"/>
        </w:rPr>
        <w:t>в районе дома №</w:t>
      </w:r>
      <w:r>
        <w:rPr>
          <w:rFonts w:ascii="Times New Roman" w:eastAsia="Times New Roman" w:hAnsi="Times New Roman" w:cs="Times New Roman"/>
          <w:sz w:val="26"/>
          <w:szCs w:val="26"/>
        </w:rPr>
        <w:t>22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w:t>
      </w:r>
      <w:r>
        <w:rPr>
          <w:rFonts w:ascii="Times New Roman" w:eastAsia="Times New Roman" w:hAnsi="Times New Roman" w:cs="Times New Roman"/>
          <w:sz w:val="26"/>
          <w:szCs w:val="26"/>
        </w:rPr>
        <w:t>ул.</w:t>
      </w:r>
      <w:r>
        <w:rPr>
          <w:rFonts w:ascii="Times New Roman" w:eastAsia="Times New Roman" w:hAnsi="Times New Roman" w:cs="Times New Roman"/>
          <w:sz w:val="26"/>
          <w:szCs w:val="26"/>
        </w:rPr>
        <w:t>Студенческая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г.Ханты-Мансийске</w:t>
      </w:r>
      <w:r>
        <w:rPr>
          <w:rFonts w:ascii="Times New Roman" w:eastAsia="Times New Roman" w:hAnsi="Times New Roman" w:cs="Times New Roman"/>
          <w:sz w:val="26"/>
          <w:szCs w:val="26"/>
        </w:rPr>
        <w:t xml:space="preserve"> водитель </w:t>
      </w:r>
      <w:r>
        <w:rPr>
          <w:rFonts w:ascii="Times New Roman" w:eastAsia="Times New Roman" w:hAnsi="Times New Roman" w:cs="Times New Roman"/>
          <w:sz w:val="26"/>
          <w:szCs w:val="26"/>
        </w:rPr>
        <w:t>Кугаевский</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управлял транспортным средством-автомобилем марки «</w:t>
      </w:r>
      <w:r>
        <w:rPr>
          <w:rFonts w:ascii="Times New Roman" w:eastAsia="Times New Roman" w:hAnsi="Times New Roman" w:cs="Times New Roman"/>
          <w:sz w:val="26"/>
          <w:szCs w:val="26"/>
        </w:rPr>
        <w:t xml:space="preserve">Рено </w:t>
      </w:r>
      <w:r>
        <w:rPr>
          <w:rFonts w:ascii="Times New Roman" w:eastAsia="Times New Roman" w:hAnsi="Times New Roman" w:cs="Times New Roman"/>
          <w:sz w:val="26"/>
          <w:szCs w:val="26"/>
        </w:rPr>
        <w:t>Логан</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государственный регистрационный знак </w:t>
      </w:r>
      <w:r>
        <w:rPr>
          <w:rFonts w:ascii="Times New Roman" w:eastAsia="Times New Roman" w:hAnsi="Times New Roman" w:cs="Times New Roman"/>
          <w:sz w:val="26"/>
          <w:szCs w:val="26"/>
        </w:rPr>
        <w:t>М327ЕН 186</w:t>
      </w:r>
      <w:r>
        <w:rPr>
          <w:rFonts w:ascii="Times New Roman" w:eastAsia="Times New Roman" w:hAnsi="Times New Roman" w:cs="Times New Roman"/>
          <w:sz w:val="26"/>
          <w:szCs w:val="26"/>
        </w:rPr>
        <w:t xml:space="preserve"> рег. </w:t>
      </w:r>
      <w:r>
        <w:rPr>
          <w:rFonts w:ascii="Times New Roman" w:eastAsia="Times New Roman" w:hAnsi="Times New Roman" w:cs="Times New Roman"/>
          <w:sz w:val="26"/>
          <w:szCs w:val="26"/>
        </w:rPr>
        <w:t xml:space="preserve">в состоянии опьянения, чем нарушил п.2.7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(далее-ПДД РФ), при этом действия </w:t>
      </w:r>
      <w:r>
        <w:rPr>
          <w:rFonts w:ascii="Times New Roman" w:eastAsia="Times New Roman" w:hAnsi="Times New Roman" w:cs="Times New Roman"/>
          <w:sz w:val="26"/>
          <w:szCs w:val="26"/>
        </w:rPr>
        <w:t>Кугаевского</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содержат уголовно наказуемого деяния.</w:t>
      </w:r>
    </w:p>
    <w:p>
      <w:pPr>
        <w:spacing w:before="0" w:after="0"/>
        <w:ind w:firstLine="709"/>
        <w:jc w:val="both"/>
        <w:rPr>
          <w:sz w:val="26"/>
          <w:szCs w:val="26"/>
        </w:rPr>
      </w:pPr>
      <w:r>
        <w:rPr>
          <w:rFonts w:ascii="Times New Roman" w:eastAsia="Times New Roman" w:hAnsi="Times New Roman" w:cs="Times New Roman"/>
          <w:sz w:val="26"/>
          <w:szCs w:val="26"/>
        </w:rPr>
        <w:t>Кугаевский</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в судебное заседание не явился, о месте и времени судебного заседания извещен надлежащим образом посредством </w:t>
      </w:r>
      <w:r>
        <w:rPr>
          <w:rFonts w:ascii="Times New Roman" w:eastAsia="Times New Roman" w:hAnsi="Times New Roman" w:cs="Times New Roman"/>
          <w:sz w:val="26"/>
          <w:szCs w:val="26"/>
        </w:rPr>
        <w:t>посредством</w:t>
      </w:r>
      <w:r>
        <w:rPr>
          <w:rFonts w:ascii="Times New Roman" w:eastAsia="Times New Roman" w:hAnsi="Times New Roman" w:cs="Times New Roman"/>
          <w:sz w:val="26"/>
          <w:szCs w:val="26"/>
        </w:rPr>
        <w:t xml:space="preserve"> телефонограммы от 16.06.2025</w:t>
      </w:r>
      <w:r>
        <w:rPr>
          <w:rFonts w:ascii="Times New Roman" w:eastAsia="Times New Roman" w:hAnsi="Times New Roman" w:cs="Times New Roman"/>
          <w:sz w:val="26"/>
          <w:szCs w:val="26"/>
        </w:rPr>
        <w:t>, об отложении судебного заседания не ходатайствовал.</w:t>
      </w:r>
    </w:p>
    <w:p>
      <w:pPr>
        <w:spacing w:before="0" w:after="0"/>
        <w:ind w:firstLine="709"/>
        <w:jc w:val="both"/>
        <w:rPr>
          <w:sz w:val="26"/>
          <w:szCs w:val="26"/>
        </w:rPr>
      </w:pPr>
      <w:r>
        <w:rPr>
          <w:rFonts w:ascii="Times New Roman" w:eastAsia="Times New Roman" w:hAnsi="Times New Roman" w:cs="Times New Roman"/>
          <w:sz w:val="26"/>
          <w:szCs w:val="26"/>
        </w:rPr>
        <w:t xml:space="preserve">Мировой судья, руководствуясь ч.2 ст.25.1 КоАП РФ, счел возможным рассмотреть дело об административном правонарушении в отсутствии </w:t>
      </w:r>
      <w:r>
        <w:rPr>
          <w:rFonts w:ascii="Times New Roman" w:eastAsia="Times New Roman" w:hAnsi="Times New Roman" w:cs="Times New Roman"/>
          <w:sz w:val="26"/>
          <w:szCs w:val="26"/>
        </w:rPr>
        <w:t>Кугаевского</w:t>
      </w:r>
      <w:r>
        <w:rPr>
          <w:rFonts w:ascii="Times New Roman" w:eastAsia="Times New Roman" w:hAnsi="Times New Roman" w:cs="Times New Roman"/>
          <w:sz w:val="26"/>
          <w:szCs w:val="26"/>
        </w:rPr>
        <w:t xml:space="preserve"> А.В.</w:t>
      </w:r>
    </w:p>
    <w:p>
      <w:pPr>
        <w:spacing w:before="0" w:after="0"/>
        <w:ind w:firstLine="708"/>
        <w:jc w:val="both"/>
        <w:rPr>
          <w:sz w:val="26"/>
          <w:szCs w:val="26"/>
        </w:rPr>
      </w:pP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зучив материалы дела об административном правонарушении, видеозапись, представленную с протоколом об административном правонарушении, мировой судья пришел к следующему.</w:t>
      </w:r>
    </w:p>
    <w:p>
      <w:pPr>
        <w:spacing w:before="0" w:after="0"/>
        <w:ind w:firstLine="709"/>
        <w:jc w:val="both"/>
        <w:rPr>
          <w:sz w:val="26"/>
          <w:szCs w:val="26"/>
        </w:rPr>
      </w:pPr>
      <w:r>
        <w:rPr>
          <w:rFonts w:ascii="Times New Roman" w:eastAsia="Times New Roman" w:hAnsi="Times New Roman" w:cs="Times New Roman"/>
          <w:sz w:val="26"/>
          <w:szCs w:val="26"/>
        </w:rPr>
        <w:t>Ответственность по ч.1 ст.12.8 КоАП РФ наступает в случае управления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firstLine="709"/>
        <w:jc w:val="both"/>
        <w:rPr>
          <w:sz w:val="26"/>
          <w:szCs w:val="26"/>
        </w:rPr>
      </w:pPr>
      <w:r>
        <w:rPr>
          <w:rFonts w:ascii="Times New Roman" w:eastAsia="Times New Roman" w:hAnsi="Times New Roman" w:cs="Times New Roman"/>
          <w:sz w:val="26"/>
          <w:szCs w:val="26"/>
        </w:rPr>
        <w:t xml:space="preserve">В силу </w:t>
      </w:r>
      <w:hyperlink r:id="rId4" w:history="1">
        <w:r>
          <w:rPr>
            <w:rFonts w:ascii="Times New Roman" w:eastAsia="Times New Roman" w:hAnsi="Times New Roman" w:cs="Times New Roman"/>
            <w:color w:val="0000EE"/>
            <w:sz w:val="26"/>
            <w:szCs w:val="26"/>
          </w:rPr>
          <w:t>пункта 2.</w:t>
        </w:r>
      </w:hyperlink>
      <w:r>
        <w:rPr>
          <w:rFonts w:ascii="Times New Roman" w:eastAsia="Times New Roman" w:hAnsi="Times New Roman" w:cs="Times New Roman"/>
          <w:sz w:val="26"/>
          <w:szCs w:val="26"/>
        </w:rPr>
        <w:t xml:space="preserve">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pPr>
        <w:spacing w:before="0" w:after="0"/>
        <w:ind w:firstLine="709"/>
        <w:jc w:val="both"/>
        <w:rPr>
          <w:sz w:val="26"/>
          <w:szCs w:val="26"/>
        </w:rPr>
      </w:pPr>
      <w:r>
        <w:rPr>
          <w:rFonts w:ascii="Times New Roman" w:eastAsia="Times New Roman" w:hAnsi="Times New Roman" w:cs="Times New Roman"/>
          <w:sz w:val="26"/>
          <w:szCs w:val="26"/>
        </w:rPr>
        <w:t xml:space="preserve">Виновность </w:t>
      </w:r>
      <w:r>
        <w:rPr>
          <w:rFonts w:ascii="Times New Roman" w:eastAsia="Times New Roman" w:hAnsi="Times New Roman" w:cs="Times New Roman"/>
          <w:sz w:val="26"/>
          <w:szCs w:val="26"/>
        </w:rPr>
        <w:t>Кугаевского</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в управлении транспортным средством в состоянии опьянения подтверждается, исследованными судом доказательствами, а именно: </w:t>
      </w:r>
    </w:p>
    <w:p>
      <w:pPr>
        <w:spacing w:before="0" w:after="0"/>
        <w:ind w:firstLine="709"/>
        <w:jc w:val="both"/>
        <w:rPr>
          <w:sz w:val="26"/>
          <w:szCs w:val="26"/>
        </w:rPr>
      </w:pPr>
      <w:r>
        <w:rPr>
          <w:rFonts w:ascii="Times New Roman" w:eastAsia="Times New Roman" w:hAnsi="Times New Roman" w:cs="Times New Roman"/>
          <w:sz w:val="26"/>
          <w:szCs w:val="26"/>
        </w:rPr>
        <w:t>-протоколом об административном правонарушении серии 86 ХМ №</w:t>
      </w:r>
      <w:r>
        <w:rPr>
          <w:rFonts w:ascii="Times New Roman" w:eastAsia="Times New Roman" w:hAnsi="Times New Roman" w:cs="Times New Roman"/>
          <w:sz w:val="26"/>
          <w:szCs w:val="26"/>
        </w:rPr>
        <w:t>672265</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01.06.2025</w:t>
      </w:r>
      <w:r>
        <w:rPr>
          <w:rFonts w:ascii="Times New Roman" w:eastAsia="Times New Roman" w:hAnsi="Times New Roman" w:cs="Times New Roman"/>
          <w:sz w:val="26"/>
          <w:szCs w:val="26"/>
        </w:rPr>
        <w:t xml:space="preserve">, составленным с участием </w:t>
      </w:r>
      <w:r>
        <w:rPr>
          <w:rFonts w:ascii="Times New Roman" w:eastAsia="Times New Roman" w:hAnsi="Times New Roman" w:cs="Times New Roman"/>
          <w:sz w:val="26"/>
          <w:szCs w:val="26"/>
        </w:rPr>
        <w:t>Кугаевского</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-протоколом серии 86ПК №</w:t>
      </w:r>
      <w:r>
        <w:rPr>
          <w:rFonts w:ascii="Times New Roman" w:eastAsia="Times New Roman" w:hAnsi="Times New Roman" w:cs="Times New Roman"/>
          <w:sz w:val="26"/>
          <w:szCs w:val="26"/>
        </w:rPr>
        <w:t>084721</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01.06.2025</w:t>
      </w:r>
      <w:r>
        <w:rPr>
          <w:rFonts w:ascii="Times New Roman" w:eastAsia="Times New Roman" w:hAnsi="Times New Roman" w:cs="Times New Roman"/>
          <w:sz w:val="26"/>
          <w:szCs w:val="26"/>
        </w:rPr>
        <w:t xml:space="preserve"> об отстранении </w:t>
      </w:r>
      <w:r>
        <w:rPr>
          <w:rFonts w:ascii="Times New Roman" w:eastAsia="Times New Roman" w:hAnsi="Times New Roman" w:cs="Times New Roman"/>
          <w:sz w:val="26"/>
          <w:szCs w:val="26"/>
        </w:rPr>
        <w:t>Кугаевского</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от управления транспортным средством, </w:t>
      </w:r>
    </w:p>
    <w:p>
      <w:pPr>
        <w:spacing w:before="0" w:after="0"/>
        <w:ind w:firstLine="709"/>
        <w:jc w:val="both"/>
        <w:rPr>
          <w:sz w:val="26"/>
          <w:szCs w:val="26"/>
        </w:rPr>
      </w:pPr>
      <w:r>
        <w:rPr>
          <w:rFonts w:ascii="Times New Roman" w:eastAsia="Times New Roman" w:hAnsi="Times New Roman" w:cs="Times New Roman"/>
          <w:sz w:val="26"/>
          <w:szCs w:val="26"/>
        </w:rPr>
        <w:t>-актом освидетельствования на состояние алкогольного опьянения серии 86ГП №</w:t>
      </w:r>
      <w:r>
        <w:rPr>
          <w:rFonts w:ascii="Times New Roman" w:eastAsia="Times New Roman" w:hAnsi="Times New Roman" w:cs="Times New Roman"/>
          <w:sz w:val="26"/>
          <w:szCs w:val="26"/>
        </w:rPr>
        <w:t>072857</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01.06.2025</w:t>
      </w:r>
      <w:r>
        <w:rPr>
          <w:rFonts w:ascii="Times New Roman" w:eastAsia="Times New Roman" w:hAnsi="Times New Roman" w:cs="Times New Roman"/>
          <w:sz w:val="26"/>
          <w:szCs w:val="26"/>
        </w:rPr>
        <w:t xml:space="preserve">, с бумажным носителем результатов освидетельствования, согласно которому у </w:t>
      </w:r>
      <w:r>
        <w:rPr>
          <w:rFonts w:ascii="Times New Roman" w:eastAsia="Times New Roman" w:hAnsi="Times New Roman" w:cs="Times New Roman"/>
          <w:sz w:val="26"/>
          <w:szCs w:val="26"/>
        </w:rPr>
        <w:t>Кугаевского</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установлено состояние алкогольного опьянения, показания прибора составили 0.</w:t>
      </w:r>
      <w:r>
        <w:rPr>
          <w:rFonts w:ascii="Times New Roman" w:eastAsia="Times New Roman" w:hAnsi="Times New Roman" w:cs="Times New Roman"/>
          <w:sz w:val="26"/>
          <w:szCs w:val="26"/>
        </w:rPr>
        <w:t>90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мг/</w:t>
      </w:r>
      <w:r>
        <w:rPr>
          <w:rFonts w:ascii="Times New Roman" w:eastAsia="Times New Roman" w:hAnsi="Times New Roman" w:cs="Times New Roman"/>
          <w:sz w:val="26"/>
          <w:szCs w:val="26"/>
        </w:rPr>
        <w:t>л этанола в выдыхаемом воздухе;</w:t>
      </w:r>
    </w:p>
    <w:p>
      <w:pPr>
        <w:spacing w:before="0" w:after="0"/>
        <w:ind w:firstLine="709"/>
        <w:jc w:val="both"/>
        <w:rPr>
          <w:sz w:val="26"/>
          <w:szCs w:val="26"/>
        </w:rPr>
      </w:pPr>
      <w:r>
        <w:rPr>
          <w:rFonts w:ascii="Times New Roman" w:eastAsia="Times New Roman" w:hAnsi="Times New Roman" w:cs="Times New Roman"/>
          <w:sz w:val="26"/>
          <w:szCs w:val="26"/>
        </w:rPr>
        <w:t xml:space="preserve">-копией </w:t>
      </w:r>
      <w:r>
        <w:rPr>
          <w:rFonts w:ascii="Times New Roman" w:eastAsia="Times New Roman" w:hAnsi="Times New Roman" w:cs="Times New Roman"/>
          <w:sz w:val="26"/>
          <w:szCs w:val="26"/>
        </w:rPr>
        <w:t>свидетельства о поверке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средства измерения анализа</w:t>
      </w:r>
      <w:r>
        <w:rPr>
          <w:rFonts w:ascii="Times New Roman" w:eastAsia="Times New Roman" w:hAnsi="Times New Roman" w:cs="Times New Roman"/>
          <w:sz w:val="26"/>
          <w:szCs w:val="26"/>
        </w:rPr>
        <w:t xml:space="preserve">тора паров этанола в выдыхаемом воздухе, </w:t>
      </w:r>
      <w:r>
        <w:rPr>
          <w:rFonts w:ascii="Times New Roman" w:eastAsia="Times New Roman" w:hAnsi="Times New Roman" w:cs="Times New Roman"/>
          <w:sz w:val="26"/>
          <w:szCs w:val="26"/>
        </w:rPr>
        <w:t>действительного</w:t>
      </w:r>
      <w:r>
        <w:rPr>
          <w:rFonts w:ascii="Times New Roman" w:eastAsia="Times New Roman" w:hAnsi="Times New Roman" w:cs="Times New Roman"/>
          <w:sz w:val="26"/>
          <w:szCs w:val="26"/>
        </w:rPr>
        <w:t xml:space="preserve"> до </w:t>
      </w:r>
      <w:r>
        <w:rPr>
          <w:rFonts w:ascii="Times New Roman" w:eastAsia="Times New Roman" w:hAnsi="Times New Roman" w:cs="Times New Roman"/>
          <w:sz w:val="26"/>
          <w:szCs w:val="26"/>
        </w:rPr>
        <w:t>12.11.2025</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-рапортами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ИДПС </w:t>
      </w:r>
      <w:r>
        <w:rPr>
          <w:rFonts w:ascii="Times New Roman" w:eastAsia="Times New Roman" w:hAnsi="Times New Roman" w:cs="Times New Roman"/>
          <w:sz w:val="26"/>
          <w:szCs w:val="26"/>
        </w:rPr>
        <w:t xml:space="preserve">ОРДПС ГИБДД МО МВД России «Ханты-Мансийский» </w:t>
      </w:r>
      <w:r>
        <w:rPr>
          <w:rFonts w:ascii="Times New Roman" w:eastAsia="Times New Roman" w:hAnsi="Times New Roman" w:cs="Times New Roman"/>
          <w:sz w:val="26"/>
          <w:szCs w:val="26"/>
        </w:rPr>
        <w:t>Неджафова</w:t>
      </w:r>
      <w:r>
        <w:rPr>
          <w:rFonts w:ascii="Times New Roman" w:eastAsia="Times New Roman" w:hAnsi="Times New Roman" w:cs="Times New Roman"/>
          <w:sz w:val="26"/>
          <w:szCs w:val="26"/>
        </w:rPr>
        <w:t xml:space="preserve"> С.С.</w:t>
      </w:r>
      <w:r>
        <w:rPr>
          <w:rFonts w:ascii="Times New Roman" w:eastAsia="Times New Roman" w:hAnsi="Times New Roman" w:cs="Times New Roman"/>
          <w:sz w:val="26"/>
          <w:szCs w:val="26"/>
        </w:rPr>
        <w:t xml:space="preserve"> и </w:t>
      </w:r>
      <w:r>
        <w:rPr>
          <w:rFonts w:ascii="Times New Roman" w:eastAsia="Times New Roman" w:hAnsi="Times New Roman" w:cs="Times New Roman"/>
          <w:sz w:val="26"/>
          <w:szCs w:val="26"/>
        </w:rPr>
        <w:t>Земерова</w:t>
      </w:r>
      <w:r>
        <w:rPr>
          <w:rFonts w:ascii="Times New Roman" w:eastAsia="Times New Roman" w:hAnsi="Times New Roman" w:cs="Times New Roman"/>
          <w:sz w:val="26"/>
          <w:szCs w:val="26"/>
        </w:rPr>
        <w:t xml:space="preserve"> А.А.</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01.06.2025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 обстоятельствам выявления правонарушения;</w:t>
      </w:r>
    </w:p>
    <w:p>
      <w:pPr>
        <w:spacing w:before="0" w:after="0"/>
        <w:ind w:firstLine="708"/>
        <w:jc w:val="both"/>
        <w:rPr>
          <w:sz w:val="26"/>
          <w:szCs w:val="26"/>
        </w:rPr>
      </w:pPr>
      <w:r>
        <w:rPr>
          <w:rFonts w:ascii="Times New Roman" w:eastAsia="Times New Roman" w:hAnsi="Times New Roman" w:cs="Times New Roman"/>
          <w:sz w:val="26"/>
          <w:szCs w:val="26"/>
        </w:rPr>
        <w:t>-видеозаписью, на которой зафиксировано отстранение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Кугаевского</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от управления транспортным средством, проведением освидетельствования на состояние алкогольного опьянения, содержащихся на </w:t>
      </w:r>
      <w:r>
        <w:rPr>
          <w:rFonts w:ascii="Times New Roman" w:eastAsia="Times New Roman" w:hAnsi="Times New Roman" w:cs="Times New Roman"/>
          <w:sz w:val="26"/>
          <w:szCs w:val="26"/>
        </w:rPr>
        <w:t>DVD</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R</w:t>
      </w:r>
      <w:r>
        <w:rPr>
          <w:rFonts w:ascii="Times New Roman" w:eastAsia="Times New Roman" w:hAnsi="Times New Roman" w:cs="Times New Roman"/>
          <w:sz w:val="26"/>
          <w:szCs w:val="26"/>
        </w:rPr>
        <w:t xml:space="preserve"> диске</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Собранные по делу доказательства отвечают признакам законности, достоверности и допустимости, </w:t>
      </w:r>
      <w:r>
        <w:rPr>
          <w:rFonts w:ascii="Times New Roman" w:eastAsia="Times New Roman" w:hAnsi="Times New Roman" w:cs="Times New Roman"/>
          <w:sz w:val="26"/>
          <w:szCs w:val="26"/>
        </w:rPr>
        <w:t>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Кугаевский</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имеет действующее водительское удостоверение серии </w:t>
      </w:r>
      <w:r>
        <w:rPr>
          <w:rFonts w:ascii="Times New Roman" w:eastAsia="Times New Roman" w:hAnsi="Times New Roman" w:cs="Times New Roman"/>
          <w:sz w:val="26"/>
          <w:szCs w:val="26"/>
        </w:rPr>
        <w:t>9938</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786390</w:t>
      </w:r>
      <w:r>
        <w:rPr>
          <w:rFonts w:ascii="Times New Roman" w:eastAsia="Times New Roman" w:hAnsi="Times New Roman" w:cs="Times New Roman"/>
          <w:sz w:val="26"/>
          <w:szCs w:val="26"/>
        </w:rPr>
        <w:t xml:space="preserve">, не является лицом, повергнутым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не является лицом, имеющим судимость за совершение преступления, предусмотренного ч.ч.2,4,6 ст.264 или ст.264.1 УК РФ, следовательно, действия </w:t>
      </w:r>
      <w:r>
        <w:rPr>
          <w:rFonts w:ascii="Times New Roman" w:eastAsia="Times New Roman" w:hAnsi="Times New Roman" w:cs="Times New Roman"/>
          <w:sz w:val="26"/>
          <w:szCs w:val="26"/>
        </w:rPr>
        <w:t>Кугаевского</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по управлению транспортным средством в состоянии опьянения не содержат признаков уголовно-наказуемого деяния.</w:t>
      </w:r>
    </w:p>
    <w:p>
      <w:pPr>
        <w:spacing w:before="0" w:after="0"/>
        <w:ind w:firstLine="708"/>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Кугаевского</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мировой судья квалифицирует по ч.1 ст.12.8 КоАП РФ - </w:t>
      </w:r>
      <w:r>
        <w:rPr>
          <w:rFonts w:ascii="Times New Roman" w:eastAsia="Times New Roman" w:hAnsi="Times New Roman" w:cs="Times New Roman"/>
          <w:sz w:val="26"/>
          <w:szCs w:val="26"/>
        </w:rPr>
        <w:t xml:space="preserve">управление транспортным средством водителем, находящимся в состоянии опьянения, если такие действия не содержат </w:t>
      </w:r>
      <w:hyperlink r:id="rId5" w:history="1">
        <w:r>
          <w:rPr>
            <w:rFonts w:ascii="Times New Roman" w:eastAsia="Times New Roman" w:hAnsi="Times New Roman" w:cs="Times New Roman"/>
            <w:color w:val="0000EE"/>
            <w:sz w:val="26"/>
            <w:szCs w:val="26"/>
          </w:rPr>
          <w:t>уголовно наказуемого деяния</w:t>
        </w:r>
      </w:hyperlink>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его личность, характер и тяжесть совершенного им правонарушения,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6"/>
          <w:szCs w:val="26"/>
        </w:rPr>
      </w:pPr>
      <w:r>
        <w:rPr>
          <w:rFonts w:ascii="Times New Roman" w:eastAsia="Times New Roman" w:hAnsi="Times New Roman" w:cs="Times New Roman"/>
          <w:sz w:val="26"/>
          <w:szCs w:val="26"/>
        </w:rPr>
        <w:t>Кугаевский</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совершил правонарушение в сфере безопасност</w:t>
      </w:r>
      <w:r>
        <w:rPr>
          <w:rFonts w:ascii="Times New Roman" w:eastAsia="Times New Roman" w:hAnsi="Times New Roman" w:cs="Times New Roman"/>
          <w:sz w:val="26"/>
          <w:szCs w:val="26"/>
        </w:rPr>
        <w:t>и дорожного движения.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Смягчающих и отягчающих</w:t>
      </w:r>
      <w:r>
        <w:rPr>
          <w:rFonts w:ascii="Times New Roman" w:eastAsia="Times New Roman" w:hAnsi="Times New Roman" w:cs="Times New Roman"/>
          <w:sz w:val="26"/>
          <w:szCs w:val="26"/>
        </w:rPr>
        <w:t xml:space="preserve"> административную</w:t>
      </w:r>
      <w:r>
        <w:rPr>
          <w:rFonts w:ascii="Times New Roman" w:eastAsia="Times New Roman" w:hAnsi="Times New Roman" w:cs="Times New Roman"/>
          <w:sz w:val="26"/>
          <w:szCs w:val="26"/>
        </w:rPr>
        <w:t xml:space="preserve"> ответственность обстоятельств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установлено.</w:t>
      </w:r>
    </w:p>
    <w:p>
      <w:pPr>
        <w:spacing w:before="0" w:after="0"/>
        <w:ind w:firstLine="708"/>
        <w:jc w:val="both"/>
        <w:rPr>
          <w:sz w:val="26"/>
          <w:szCs w:val="26"/>
        </w:rPr>
      </w:pPr>
      <w:r>
        <w:rPr>
          <w:rFonts w:ascii="Times New Roman" w:eastAsia="Times New Roman" w:hAnsi="Times New Roman" w:cs="Times New Roman"/>
          <w:sz w:val="26"/>
          <w:szCs w:val="26"/>
        </w:rPr>
        <w:t>Р</w:t>
      </w:r>
      <w:r>
        <w:rPr>
          <w:rFonts w:ascii="Times New Roman" w:eastAsia="Times New Roman" w:hAnsi="Times New Roman" w:cs="Times New Roman"/>
          <w:sz w:val="26"/>
          <w:szCs w:val="26"/>
        </w:rPr>
        <w:t xml:space="preserve">уководствуясь ст.ст.23.1, 29.10 КоАП РФ, мировой судья, </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 о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признать </w:t>
      </w:r>
      <w:r>
        <w:rPr>
          <w:rFonts w:ascii="Times New Roman" w:eastAsia="Times New Roman" w:hAnsi="Times New Roman" w:cs="Times New Roman"/>
          <w:sz w:val="26"/>
          <w:szCs w:val="26"/>
        </w:rPr>
        <w:t>Кугаевского</w:t>
      </w:r>
      <w:r>
        <w:rPr>
          <w:rFonts w:ascii="Times New Roman" w:eastAsia="Times New Roman" w:hAnsi="Times New Roman" w:cs="Times New Roman"/>
          <w:sz w:val="26"/>
          <w:szCs w:val="26"/>
        </w:rPr>
        <w:t xml:space="preserve"> Андрея Валерьевича</w:t>
      </w:r>
      <w:r>
        <w:rPr>
          <w:rFonts w:ascii="Times New Roman" w:eastAsia="Times New Roman" w:hAnsi="Times New Roman" w:cs="Times New Roman"/>
          <w:sz w:val="26"/>
          <w:szCs w:val="26"/>
        </w:rPr>
        <w:t xml:space="preserve"> виновным</w:t>
      </w:r>
      <w:r>
        <w:rPr>
          <w:rFonts w:ascii="Times New Roman" w:eastAsia="Times New Roman" w:hAnsi="Times New Roman" w:cs="Times New Roman"/>
          <w:sz w:val="26"/>
          <w:szCs w:val="26"/>
        </w:rPr>
        <w:t xml:space="preserve"> в совершении административного правонарушения, предусмотренного ч.1 </w:t>
      </w:r>
      <w:r>
        <w:rPr>
          <w:rFonts w:ascii="Times New Roman" w:eastAsia="Times New Roman" w:hAnsi="Times New Roman" w:cs="Times New Roman"/>
          <w:sz w:val="26"/>
          <w:szCs w:val="26"/>
        </w:rPr>
        <w:t>ст.12.8 КоАП РФ, и назначить ему</w:t>
      </w:r>
      <w:r>
        <w:rPr>
          <w:rFonts w:ascii="Times New Roman" w:eastAsia="Times New Roman" w:hAnsi="Times New Roman" w:cs="Times New Roman"/>
          <w:sz w:val="26"/>
          <w:szCs w:val="26"/>
        </w:rPr>
        <w:t xml:space="preserve"> наказание в виде </w:t>
      </w:r>
      <w:r>
        <w:rPr>
          <w:rFonts w:ascii="Times New Roman" w:eastAsia="Times New Roman" w:hAnsi="Times New Roman" w:cs="Times New Roman"/>
          <w:sz w:val="26"/>
          <w:szCs w:val="26"/>
        </w:rPr>
        <w:t>адми</w:t>
      </w:r>
      <w:r>
        <w:rPr>
          <w:rFonts w:ascii="Times New Roman" w:eastAsia="Times New Roman" w:hAnsi="Times New Roman" w:cs="Times New Roman"/>
          <w:sz w:val="26"/>
          <w:szCs w:val="26"/>
        </w:rPr>
        <w:t>нистративного штрафа в размере 45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000 (</w:t>
      </w:r>
      <w:r>
        <w:rPr>
          <w:rFonts w:ascii="Times New Roman" w:eastAsia="Times New Roman" w:hAnsi="Times New Roman" w:cs="Times New Roman"/>
          <w:sz w:val="26"/>
          <w:szCs w:val="26"/>
        </w:rPr>
        <w:t>сорок пять тысяч</w:t>
      </w:r>
      <w:r>
        <w:rPr>
          <w:rFonts w:ascii="Times New Roman" w:eastAsia="Times New Roman" w:hAnsi="Times New Roman" w:cs="Times New Roman"/>
          <w:sz w:val="26"/>
          <w:szCs w:val="26"/>
        </w:rPr>
        <w:t>) рублей с лишением права управления транспортными с</w:t>
      </w:r>
      <w:r>
        <w:rPr>
          <w:rFonts w:ascii="Times New Roman" w:eastAsia="Times New Roman" w:hAnsi="Times New Roman" w:cs="Times New Roman"/>
          <w:sz w:val="26"/>
          <w:szCs w:val="26"/>
        </w:rPr>
        <w:t>редствами на срок 1 (один) год 6</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шесть</w:t>
      </w:r>
      <w:r>
        <w:rPr>
          <w:rFonts w:ascii="Times New Roman" w:eastAsia="Times New Roman" w:hAnsi="Times New Roman" w:cs="Times New Roman"/>
          <w:sz w:val="26"/>
          <w:szCs w:val="26"/>
        </w:rPr>
        <w:t>) месяцев.</w:t>
      </w:r>
    </w:p>
    <w:p>
      <w:pPr>
        <w:spacing w:before="0" w:after="0"/>
        <w:ind w:firstLine="709"/>
        <w:jc w:val="both"/>
        <w:rPr>
          <w:sz w:val="26"/>
          <w:szCs w:val="26"/>
        </w:rPr>
      </w:pPr>
      <w:r>
        <w:rPr>
          <w:rFonts w:ascii="Times New Roman" w:eastAsia="Times New Roman" w:hAnsi="Times New Roman" w:cs="Times New Roman"/>
          <w:sz w:val="26"/>
          <w:szCs w:val="26"/>
        </w:rPr>
        <w:t>Вступившее в законную силу постановление о назначении административного наказания, в соответствии с требованиями ст.31.3, 32.5 КоАП РФ, направить в ОГИБДД МО МВД России «Ханты-Мансийский», для исполнения.</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w:t>
      </w:r>
      <w:r>
        <w:rPr>
          <w:rFonts w:ascii="Times New Roman" w:eastAsia="Times New Roman" w:hAnsi="Times New Roman" w:cs="Times New Roman"/>
          <w:sz w:val="26"/>
          <w:szCs w:val="26"/>
        </w:rPr>
        <w:t xml:space="preserve">лицу, в отношении которого вынесено постановление, </w:t>
      </w:r>
      <w:r>
        <w:rPr>
          <w:rFonts w:ascii="Times New Roman" w:eastAsia="Times New Roman" w:hAnsi="Times New Roman" w:cs="Times New Roman"/>
          <w:sz w:val="26"/>
          <w:szCs w:val="26"/>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rPr>
          <w:sz w:val="26"/>
          <w:szCs w:val="26"/>
        </w:rPr>
      </w:pPr>
      <w:r>
        <w:rPr>
          <w:rFonts w:ascii="Times New Roman" w:eastAsia="Times New Roman" w:hAnsi="Times New Roman" w:cs="Times New Roman"/>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указанный орган в тот же срок.</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sz w:val="26"/>
          <w:szCs w:val="26"/>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6" w:anchor="sub_315" w:history="1">
        <w:r>
          <w:rPr>
            <w:rFonts w:ascii="Times New Roman" w:eastAsia="Times New Roman" w:hAnsi="Times New Roman" w:cs="Times New Roman"/>
            <w:color w:val="0000EE"/>
            <w:sz w:val="26"/>
            <w:szCs w:val="26"/>
          </w:rPr>
          <w:t>статьей 31.5</w:t>
        </w:r>
      </w:hyperlink>
      <w:r>
        <w:rPr>
          <w:rFonts w:ascii="Times New Roman" w:eastAsia="Times New Roman" w:hAnsi="Times New Roman" w:cs="Times New Roman"/>
          <w:sz w:val="26"/>
          <w:szCs w:val="26"/>
        </w:rPr>
        <w:t xml:space="preserve"> КоАП РФ.</w:t>
      </w:r>
    </w:p>
    <w:p>
      <w:pPr>
        <w:spacing w:before="0" w:after="0"/>
        <w:ind w:firstLine="709"/>
        <w:jc w:val="both"/>
        <w:rPr>
          <w:sz w:val="26"/>
          <w:szCs w:val="26"/>
        </w:rPr>
      </w:pPr>
      <w:r>
        <w:rPr>
          <w:rFonts w:ascii="Times New Roman" w:eastAsia="Times New Roman" w:hAnsi="Times New Roman" w:cs="Times New Roman"/>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anchor="sub_32201" w:history="1">
        <w:r>
          <w:rPr>
            <w:rFonts w:ascii="Times New Roman" w:eastAsia="Times New Roman" w:hAnsi="Times New Roman" w:cs="Times New Roman"/>
            <w:color w:val="0000EE"/>
            <w:sz w:val="26"/>
            <w:szCs w:val="26"/>
          </w:rPr>
          <w:t>части 1</w:t>
        </w:r>
      </w:hyperlink>
      <w:r>
        <w:rPr>
          <w:rFonts w:ascii="Times New Roman" w:eastAsia="Times New Roman" w:hAnsi="Times New Roman" w:cs="Times New Roman"/>
          <w:sz w:val="26"/>
          <w:szCs w:val="26"/>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 w:history="1">
        <w:r>
          <w:rPr>
            <w:rFonts w:ascii="Times New Roman" w:eastAsia="Times New Roman" w:hAnsi="Times New Roman" w:cs="Times New Roman"/>
            <w:color w:val="0000EE"/>
            <w:sz w:val="26"/>
            <w:szCs w:val="26"/>
          </w:rPr>
          <w:t>федеральным законодательством</w:t>
        </w:r>
      </w:hyperlink>
      <w:r>
        <w:rPr>
          <w:rFonts w:ascii="Times New Roman" w:eastAsia="Times New Roman" w:hAnsi="Times New Roman" w:cs="Times New Roman"/>
          <w:sz w:val="26"/>
          <w:szCs w:val="26"/>
        </w:rPr>
        <w:t>.</w:t>
      </w:r>
    </w:p>
    <w:p>
      <w:pPr>
        <w:widowControl w:val="0"/>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-Мансийскому автономному округу - Югре (УМВД России по ХМАО-Югре) ОКТМО 71829000 ИНН 860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1010390 КПП 860101001 счет получателя платежа: 03100643000000018700 банк получателя РКЦ Ханты-Мансийск </w:t>
      </w: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КБК 18811601123010001140 БИК 007162163 УИН </w:t>
      </w:r>
      <w:r>
        <w:rPr>
          <w:rFonts w:ascii="Times New Roman" w:eastAsia="Times New Roman" w:hAnsi="Times New Roman" w:cs="Times New Roman"/>
          <w:sz w:val="26"/>
          <w:szCs w:val="26"/>
        </w:rPr>
        <w:t>18810486250250004169</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6"/>
          <w:szCs w:val="26"/>
        </w:rPr>
        <w:t>через мир</w:t>
      </w:r>
      <w:r>
        <w:rPr>
          <w:rFonts w:ascii="Times New Roman" w:eastAsia="Times New Roman" w:hAnsi="Times New Roman" w:cs="Times New Roman"/>
          <w:sz w:val="26"/>
          <w:szCs w:val="26"/>
        </w:rPr>
        <w:t>ового судью</w:t>
      </w:r>
      <w:r>
        <w:rPr>
          <w:rFonts w:ascii="Times New Roman" w:eastAsia="Times New Roman" w:hAnsi="Times New Roman" w:cs="Times New Roman"/>
          <w:sz w:val="26"/>
          <w:szCs w:val="26"/>
        </w:rPr>
        <w:t xml:space="preserve"> судебного участка №3</w:t>
      </w:r>
      <w:r>
        <w:rPr>
          <w:rFonts w:ascii="Times New Roman" w:eastAsia="Times New Roman" w:hAnsi="Times New Roman" w:cs="Times New Roman"/>
          <w:sz w:val="26"/>
          <w:szCs w:val="26"/>
        </w:rPr>
        <w:t xml:space="preserve"> Ханты-Мансийского судебного района в течение 10 дней со дня получения копии постановления.</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О.П. Артюх</w:t>
      </w: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О.П. Артюх</w:t>
      </w:r>
    </w:p>
    <w:p>
      <w:pPr>
        <w:spacing w:before="0" w:after="0"/>
        <w:jc w:val="both"/>
        <w:rPr>
          <w:sz w:val="26"/>
          <w:szCs w:val="26"/>
        </w:rPr>
      </w:pPr>
    </w:p>
    <w:p>
      <w:pPr>
        <w:spacing w:before="0" w:after="0"/>
        <w:jc w:val="both"/>
        <w:rPr>
          <w:sz w:val="26"/>
          <w:szCs w:val="26"/>
        </w:rPr>
      </w:pPr>
    </w:p>
    <w:p>
      <w:pPr>
        <w:spacing w:before="0" w:after="200" w:line="276" w:lineRule="auto"/>
        <w:rPr>
          <w:sz w:val="26"/>
          <w:szCs w:val="26"/>
        </w:rPr>
      </w:pPr>
    </w:p>
    <w:p>
      <w:pPr>
        <w:spacing w:before="0" w:after="200" w:line="276" w:lineRule="auto"/>
        <w:rPr>
          <w:sz w:val="26"/>
          <w:szCs w:val="26"/>
        </w:rPr>
      </w:pPr>
    </w:p>
    <w:p>
      <w:pPr>
        <w:spacing w:before="0" w:after="200" w:line="276" w:lineRule="auto"/>
        <w:rPr>
          <w:sz w:val="26"/>
          <w:szCs w:val="26"/>
        </w:rPr>
      </w:pPr>
    </w:p>
    <w:sectPr>
      <w:headerReference w:type="default" r:id="rId8"/>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3134667"/>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200" w:line="276" w:lineRule="auto"/>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2rplc-8">
    <w:name w:val="cat-UserDefined grp-32 rplc-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garantF1://10008000.2641" TargetMode="External" /><Relationship Id="rId6" Type="http://schemas.openxmlformats.org/officeDocument/2006/relationships/hyperlink" Target="file:///J:\judge_4\&#1051;&#1086;&#1089;&#1077;&#1074;%20&#1072;&#1076;&#1084;\02.09.13\02.09.13.%2020.25%20%20&#1055;&#1091;&#1094;%20%20%20&#1043;%20%20&#1055;&#1056;&#1054;&#1045;&#1050;&#1058;.docx" TargetMode="External" /><Relationship Id="rId7" Type="http://schemas.openxmlformats.org/officeDocument/2006/relationships/hyperlink" Target="garantF1://12056199.3" TargetMode="External" /><Relationship Id="rId8" Type="http://schemas.openxmlformats.org/officeDocument/2006/relationships/header" Target="header1.xml" /><Relationship Id="rId9" Type="http://schemas.openxmlformats.org/officeDocument/2006/relationships/glossaryDocument" Target="glossary/document.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5B55B9A5-D0E5-4855-89BB-C40E443E5DE6}"/>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